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7 &amp;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lawmaking branch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in which citizens rule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government that interprets the law; includes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2 separate lawmaking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group of people named by each state legislature to select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freeing of an individual enslaved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settlement of a dispute by each side giving up some demands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when economic activity slows and unemployment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proper size in relation to other objects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power is divided between the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government that executes the law and is headed by the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&amp; 8 Vocabulary</dc:title>
  <dcterms:created xsi:type="dcterms:W3CDTF">2021-10-11T03:33:02Z</dcterms:created>
  <dcterms:modified xsi:type="dcterms:W3CDTF">2021-10-11T03:33:02Z</dcterms:modified>
</cp:coreProperties>
</file>