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&amp; 9 Ionic Compound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notation that depends valence electrons as dots around the atomic symbol of the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that indicates the number and type of atoms present in the smallest representative unit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composed of two or more elements, at least one of which is a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composed of positive and negative 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electron in the highest occupied energy level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Atoms react by gaining or losing electrons so as to acquire the stable electron structure of a noble gas, usually eight valence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of attraction that holds metals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electrostatic attraction that binds oppositely charged ions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whole-number ratio of ions in an ionic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tightly bound group of atoms that behaves as a unit and has a positive or negative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&amp; 9 Ionic Compound Vocab</dc:title>
  <dcterms:created xsi:type="dcterms:W3CDTF">2021-10-11T03:32:48Z</dcterms:created>
  <dcterms:modified xsi:type="dcterms:W3CDTF">2021-10-11T03:32:48Z</dcterms:modified>
</cp:coreProperties>
</file>