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7: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in which a small group controls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Adapting customs from one culture for use in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wealthy ruling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open-air market and gathering place in many ancient Greek city-states.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allies.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"Greek-like."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takes control of a government by force and rules alone.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in which the ideas and decisions supported by the most people are followed.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ancient Sparta, a slave owned by the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humorous play.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fortress built up on a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leader.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by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to cooperate.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many cultures.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lawmaking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connection people feel with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story-poem.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strip of land, with water on both sides, that connects two larger areas of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serious play in which the main character comes to an unhappy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City-state consisting of a town and the farms and villages that surround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story that is passed down from generation to generation and usually tells about an ancient god or hero.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Ancient Greece</dc:title>
  <dcterms:created xsi:type="dcterms:W3CDTF">2021-10-11T03:34:10Z</dcterms:created>
  <dcterms:modified xsi:type="dcterms:W3CDTF">2021-10-11T03:34:10Z</dcterms:modified>
</cp:coreProperties>
</file>