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battle of cowshed    </w:t>
      </w:r>
      <w:r>
        <w:t xml:space="preserve">   mr jones    </w:t>
      </w:r>
      <w:r>
        <w:t xml:space="preserve">   comrades    </w:t>
      </w:r>
      <w:r>
        <w:t xml:space="preserve">   fredrick    </w:t>
      </w:r>
      <w:r>
        <w:t xml:space="preserve">   pilkington    </w:t>
      </w:r>
      <w:r>
        <w:t xml:space="preserve">   pinchfield    </w:t>
      </w:r>
      <w:r>
        <w:t xml:space="preserve">   foxwood    </w:t>
      </w:r>
      <w:r>
        <w:t xml:space="preserve">   mr whymper    </w:t>
      </w:r>
      <w:r>
        <w:t xml:space="preserve">   squealer    </w:t>
      </w:r>
      <w:r>
        <w:t xml:space="preserve">   Clover    </w:t>
      </w:r>
      <w:r>
        <w:t xml:space="preserve">   Boxer    </w:t>
      </w:r>
      <w:r>
        <w:t xml:space="preserve">   Snowball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Animal Farm</dc:title>
  <dcterms:created xsi:type="dcterms:W3CDTF">2021-10-11T03:33:25Z</dcterms:created>
  <dcterms:modified xsi:type="dcterms:W3CDTF">2021-10-11T03:33:25Z</dcterms:modified>
</cp:coreProperties>
</file>