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 Basics of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science that deals with the composition, structure, and properties of matter and how matter changes under different conditions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Hydrogen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substances that contain the element carbon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Organic chemistry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branch of chemistry dealing with compounds that do not contain the element carbon, but may contain the element hydrogen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Chemical properties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substance that occupies space and has mass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Elemental molecules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simplest form of chemical matter; can't be broken down without a loss of identity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Liquids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particles from which all matter is composed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Physical mixtures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by joining two or more atoms chemically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Nitrogen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 two or more atoms of the same element that are united chemically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Physical 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combinations of two or more atoms of different elements that are united chemically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Compound molecules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definite size and a definite shape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Oxygen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a definite size but a definite shape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not have a definite size or a definite shape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Chemical compounds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Characteristics that can be determined without a chemical reaction and that do not cause a chemical change in the identity of the substances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Physical properties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Characteristics that can be determined only with a chemical reaction and that cause a chemical change in the identity of the substance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Hydrogen peroxide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 in the form or physical properties of a substance without the formation of a new substance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Chemical 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Change in the chemical composition of a substance, in which a new substance are formed having properties different from the original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Gases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Combination of two or more atoms of different elements united chemically; fixed chemical composition, definite proportions, distinct properties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Molecule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Combination of two or more substances that are united physically, in any proportions with combined properties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Chemistry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(H)  colorless, ordorless, tasteless gas and the lightest element known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Solids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(O) The most abundant element found on earth, is a colorless, ordorless, tasteless gas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Elements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(N) Colorless, gaseous element. makes 4/5 of the air, found in the form of ammonia and nitrates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Atoms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Gaseous mixture that makes up the Earth's atmosphere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Inorganic chemistry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(H2O) The most abundant of all substances, comprise about 75% of the Earth's surface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(H2O2) Chemical compound of hydrogen and oxygen, colorless liquid with a characteristic odor and a slightly acid taste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Basics of Chemistry</dc:title>
  <dcterms:created xsi:type="dcterms:W3CDTF">2021-10-11T03:33:30Z</dcterms:created>
  <dcterms:modified xsi:type="dcterms:W3CDTF">2021-10-11T03:33:30Z</dcterms:modified>
</cp:coreProperties>
</file>