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Organizational structure that puts authority with the top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manager responsible for setting goals and planning for the future as well as leading and controlling the work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organizational structure in which managers on one level are in charge of those beneath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businesses are usually ran using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Getting the resources arranged in an orderly and functional way to accomplish goals and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processes or functions of planning, organizing, leading, and controlling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Organizational structure that gives authority to many different managers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Organizational chart that shows a direct line of authority as well as staff who advise the line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management function that involves keeping track of the budget, schedules, and the quality of the products or services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manager is responsible for the daily operations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manager carries out the decisions of top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structure that divides responsibility among specific units, or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process of creating goals and objectives as well as the strategies to meet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managers begins their management career in this type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manager is providing direction and vision to his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 that shows how the business is structured and who is in charge of whom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Business Management</dc:title>
  <dcterms:created xsi:type="dcterms:W3CDTF">2021-11-17T03:29:51Z</dcterms:created>
  <dcterms:modified xsi:type="dcterms:W3CDTF">2021-11-17T03:29:51Z</dcterms:modified>
</cp:coreProperties>
</file>