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7 Chemical Bonds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catalyst    </w:t>
      </w:r>
      <w:r>
        <w:t xml:space="preserve">   chemical energy    </w:t>
      </w:r>
      <w:r>
        <w:t xml:space="preserve">   chemical equation    </w:t>
      </w:r>
      <w:r>
        <w:t xml:space="preserve">   coefficients    </w:t>
      </w:r>
      <w:r>
        <w:t xml:space="preserve">   combustion reaction    </w:t>
      </w:r>
      <w:r>
        <w:t xml:space="preserve">   decomposition reaction    </w:t>
      </w:r>
      <w:r>
        <w:t xml:space="preserve">   endothermic reaction    </w:t>
      </w:r>
      <w:r>
        <w:t xml:space="preserve">   equilibrium    </w:t>
      </w:r>
      <w:r>
        <w:t xml:space="preserve">   exothermic reaction    </w:t>
      </w:r>
      <w:r>
        <w:t xml:space="preserve">   molar mass    </w:t>
      </w:r>
      <w:r>
        <w:t xml:space="preserve">   mole    </w:t>
      </w:r>
      <w:r>
        <w:t xml:space="preserve">   products    </w:t>
      </w:r>
      <w:r>
        <w:t xml:space="preserve">   reactants    </w:t>
      </w:r>
      <w:r>
        <w:t xml:space="preserve">   reaction rate    </w:t>
      </w:r>
      <w:r>
        <w:t xml:space="preserve">   reversible reaction    </w:t>
      </w:r>
      <w:r>
        <w:t xml:space="preserve">   synthesis reaction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 Chemical Bonds</dc:title>
  <dcterms:created xsi:type="dcterms:W3CDTF">2021-10-11T03:33:40Z</dcterms:created>
  <dcterms:modified xsi:type="dcterms:W3CDTF">2021-10-11T03:33:40Z</dcterms:modified>
</cp:coreProperties>
</file>