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7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 the abbreviation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cysto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of the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twisting of the bowel upon itself, causing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meaning of nitrogenous compounds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steal/o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labi/o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UA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 to urinate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nepher/o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abbreviation for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dilation and expansion of the lower esophagus, due to pressure from food accumulation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acute or chronic 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chronic liver disease characterized by scarring and loss of normal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urinary tract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emesis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pathological condition of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disorders of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abbreviation for liver function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hemodialysis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abbreviation for acute renal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append/o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gastr/o mean</w:t>
            </w:r>
          </w:p>
        </w:tc>
      </w:tr>
    </w:tbl>
    <w:p>
      <w:pPr>
        <w:pStyle w:val="WordBankLarge"/>
      </w:pPr>
      <w:r>
        <w:t xml:space="preserve">   Appendix     </w:t>
      </w:r>
      <w:r>
        <w:t xml:space="preserve">   lip    </w:t>
      </w:r>
      <w:r>
        <w:t xml:space="preserve">   stomach     </w:t>
      </w:r>
      <w:r>
        <w:t xml:space="preserve">   fat     </w:t>
      </w:r>
      <w:r>
        <w:t xml:space="preserve">   abd    </w:t>
      </w:r>
      <w:r>
        <w:t xml:space="preserve">   LFT    </w:t>
      </w:r>
      <w:r>
        <w:t xml:space="preserve">   cancer     </w:t>
      </w:r>
      <w:r>
        <w:t xml:space="preserve">   achalasia     </w:t>
      </w:r>
      <w:r>
        <w:t xml:space="preserve">   cirrhosis     </w:t>
      </w:r>
      <w:r>
        <w:t xml:space="preserve">   vomiting     </w:t>
      </w:r>
      <w:r>
        <w:t xml:space="preserve">   pancreatitis    </w:t>
      </w:r>
      <w:r>
        <w:t xml:space="preserve">   volvulus    </w:t>
      </w:r>
      <w:r>
        <w:t xml:space="preserve">   azoturia     </w:t>
      </w:r>
      <w:r>
        <w:t xml:space="preserve">   glomerulopathy    </w:t>
      </w:r>
      <w:r>
        <w:t xml:space="preserve">   nephrolithiasis    </w:t>
      </w:r>
      <w:r>
        <w:t xml:space="preserve">   oliguria    </w:t>
      </w:r>
      <w:r>
        <w:t xml:space="preserve">   urology    </w:t>
      </w:r>
      <w:r>
        <w:t xml:space="preserve">   ARF    </w:t>
      </w:r>
      <w:r>
        <w:t xml:space="preserve">   HD    </w:t>
      </w:r>
      <w:r>
        <w:t xml:space="preserve">   uti    </w:t>
      </w:r>
      <w:r>
        <w:t xml:space="preserve">   glucosuria     </w:t>
      </w:r>
      <w:r>
        <w:t xml:space="preserve">   urgency     </w:t>
      </w:r>
      <w:r>
        <w:t xml:space="preserve">   urinalysis     </w:t>
      </w:r>
      <w:r>
        <w:t xml:space="preserve">   cystoscopy     </w:t>
      </w:r>
      <w:r>
        <w:t xml:space="preserve">   kidney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Crossword </dc:title>
  <dcterms:created xsi:type="dcterms:W3CDTF">2021-10-11T03:32:59Z</dcterms:created>
  <dcterms:modified xsi:type="dcterms:W3CDTF">2021-10-11T03:32:59Z</dcterms:modified>
</cp:coreProperties>
</file>