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7 Crossword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association of merchants or artisans who cooperated to uphold standards of their trade and to protect their economic interests.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rule that divides the day into periods of worship, work, and study.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practice of lending money at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sacred ritual the Roman Catholic Church preforms.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Prejudice against Jews.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Charter that strictly limited royal power in Hungary.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Body of laws of a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divide or split.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The first Franciscan friars were his followers, and together they lived a life of service to the poor and sick.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group of merchants who joined together to finance a large-scale venture that would have been too costly for any individual trader.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Exclusion from the Roman Catholic Church as a penalty for refusing to obey Church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claim where medieval popes had authority over every secular ruler.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official split between the Roman Catholic and Byzantine churches that occurred in 1054.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medieval European monk who traveled from place to place preaching to the poor.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people, including merchants, traders, and artisans.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lords estate that included one or more villages and the surrounding 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Excommunication of an entire town, region, or kingdom in the Roman Catholic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Assembly or legislature.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Holy image of Christ, the Virgin Mary, of a saint venerated in the Eastern Orthodox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handwritten document that had the rights and privileges of a 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would pay rent to a lord to farm part of the lord's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peasant that is bound to the lord's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Money or wealth used to invest in business or enterprise.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Having to do with worldly and nonreligious matters.</w:t>
            </w:r>
          </w:p>
        </w:tc>
      </w:tr>
    </w:tbl>
    <w:p>
      <w:pPr>
        <w:pStyle w:val="WordBankLarge"/>
      </w:pPr>
      <w:r>
        <w:t xml:space="preserve">   Manor    </w:t>
      </w:r>
      <w:r>
        <w:t xml:space="preserve">   Serf    </w:t>
      </w:r>
      <w:r>
        <w:t xml:space="preserve">   Sacrament    </w:t>
      </w:r>
      <w:r>
        <w:t xml:space="preserve">   Benedictine rule    </w:t>
      </w:r>
      <w:r>
        <w:t xml:space="preserve">   Secular    </w:t>
      </w:r>
      <w:r>
        <w:t xml:space="preserve">   Papal supremacy    </w:t>
      </w:r>
      <w:r>
        <w:t xml:space="preserve">   Canon law    </w:t>
      </w:r>
      <w:r>
        <w:t xml:space="preserve">   Excommunication    </w:t>
      </w:r>
      <w:r>
        <w:t xml:space="preserve">   Interdict    </w:t>
      </w:r>
      <w:r>
        <w:t xml:space="preserve">   Friar    </w:t>
      </w:r>
      <w:r>
        <w:t xml:space="preserve">   St. Francis of Assisi    </w:t>
      </w:r>
      <w:r>
        <w:t xml:space="preserve">   Icon    </w:t>
      </w:r>
      <w:r>
        <w:t xml:space="preserve">   Great schism    </w:t>
      </w:r>
      <w:r>
        <w:t xml:space="preserve">   Anti-Semitism    </w:t>
      </w:r>
      <w:r>
        <w:t xml:space="preserve">   Usury    </w:t>
      </w:r>
      <w:r>
        <w:t xml:space="preserve">   Schism    </w:t>
      </w:r>
      <w:r>
        <w:t xml:space="preserve">   Charter    </w:t>
      </w:r>
      <w:r>
        <w:t xml:space="preserve">   Capital    </w:t>
      </w:r>
      <w:r>
        <w:t xml:space="preserve">   Partnership    </w:t>
      </w:r>
      <w:r>
        <w:t xml:space="preserve">   Tenant farmer    </w:t>
      </w:r>
      <w:r>
        <w:t xml:space="preserve">   Middle class    </w:t>
      </w:r>
      <w:r>
        <w:t xml:space="preserve">   Guild    </w:t>
      </w:r>
      <w:r>
        <w:t xml:space="preserve">   Diet    </w:t>
      </w:r>
      <w:r>
        <w:t xml:space="preserve">   Golden Bull of 1222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 Crossword #2</dc:title>
  <dcterms:created xsi:type="dcterms:W3CDTF">2021-10-11T03:33:31Z</dcterms:created>
  <dcterms:modified xsi:type="dcterms:W3CDTF">2021-10-11T03:33:31Z</dcterms:modified>
</cp:coreProperties>
</file>