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Sioux chief that spoke against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trip took 5-6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looked after children, cooked, cleaned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Promised 8 groups specific territories of the Great Plains belong to them as long as travelers could pass by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Grants 50,000 acres in the Sacramento Valley to John Sutter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Opens Santa Fe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Mormon leader who was murdered by mob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Owned sprawing tracts of land and dominated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 "Sutters Fort"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Emigrants traveled in 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who took people west and formed path known as the Mormon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Drove wagons, hunted game, cared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Overlanders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 Puzzle</dc:title>
  <dcterms:created xsi:type="dcterms:W3CDTF">2021-10-11T03:32:53Z</dcterms:created>
  <dcterms:modified xsi:type="dcterms:W3CDTF">2021-10-11T03:32:53Z</dcterms:modified>
</cp:coreProperties>
</file>