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ulcerating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staunchly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anachronistic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contingencies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reverberating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rebuttal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pathetic</w:t>
            </w:r>
          </w:p>
        </w:tc>
      </w:tr>
    </w:tbl>
    <w:p>
      <w:pPr>
        <w:pStyle w:val="WordBankMedium"/>
      </w:pPr>
      <w:r>
        <w:t xml:space="preserve">   anachronistic    </w:t>
      </w:r>
      <w:r>
        <w:t xml:space="preserve">   contingencies    </w:t>
      </w:r>
      <w:r>
        <w:t xml:space="preserve">   conviction    </w:t>
      </w:r>
      <w:r>
        <w:t xml:space="preserve">   fiend    </w:t>
      </w:r>
      <w:r>
        <w:t xml:space="preserve">   rebuttal    </w:t>
      </w:r>
      <w:r>
        <w:t xml:space="preserve">   resonant    </w:t>
      </w:r>
      <w:r>
        <w:t xml:space="preserve">   reverberating    </w:t>
      </w:r>
      <w:r>
        <w:t xml:space="preserve">   scoffed    </w:t>
      </w:r>
      <w:r>
        <w:t xml:space="preserve">   staunchly    </w:t>
      </w:r>
      <w:r>
        <w:t xml:space="preserve">   ulcerating    </w:t>
      </w:r>
      <w:r>
        <w:t xml:space="preserve">   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Crossword Puzzle</dc:title>
  <dcterms:created xsi:type="dcterms:W3CDTF">2021-10-11T03:32:55Z</dcterms:created>
  <dcterms:modified xsi:type="dcterms:W3CDTF">2021-10-11T03:32:55Z</dcterms:modified>
</cp:coreProperties>
</file>