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1775 to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Washington's army get their first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are not part of a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fight at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who fight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August 27th, 1776, what happened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group of mercenaries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Poorly trained army that was low on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on October 19th,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America's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British get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nations working together to win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well trained army with a lot of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 Puzzle</dc:title>
  <dcterms:created xsi:type="dcterms:W3CDTF">2021-10-11T03:33:17Z</dcterms:created>
  <dcterms:modified xsi:type="dcterms:W3CDTF">2021-10-11T03:33:17Z</dcterms:modified>
</cp:coreProperties>
</file>