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7: Deviance and Social Control </w:t>
      </w:r>
    </w:p>
    <w:p>
      <w:pPr>
        <w:pStyle w:val="Questions"/>
      </w:pPr>
      <w:r>
        <w:t xml:space="preserve">1. TEDCNREEER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ERTNIBRUOTI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ACSIOL SANNSOITC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TINASR YEORTH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VEDEANIC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OILCSA RTOOLCN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IMTAGS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WHITE ARLOLC MERCSI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ABIGLLEN YRHETO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OTRCOLN YRHTEO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AIMONE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FURINOM MRCEI ESPRRTO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CIDIRMISVE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HALNIIABERTITO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Deviance and Social Control </dc:title>
  <dcterms:created xsi:type="dcterms:W3CDTF">2021-10-11T03:34:33Z</dcterms:created>
  <dcterms:modified xsi:type="dcterms:W3CDTF">2021-10-11T03:34:33Z</dcterms:modified>
</cp:coreProperties>
</file>