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7: Discernment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Baker Mayfield    </w:t>
      </w:r>
      <w:r>
        <w:t xml:space="preserve">   Thomas Watson    </w:t>
      </w:r>
      <w:r>
        <w:t xml:space="preserve">   Nobel    </w:t>
      </w:r>
      <w:r>
        <w:t xml:space="preserve">   Tenacity    </w:t>
      </w:r>
      <w:r>
        <w:t xml:space="preserve">   Radium    </w:t>
      </w:r>
      <w:r>
        <w:t xml:space="preserve">   Pierre Curie    </w:t>
      </w:r>
      <w:r>
        <w:t xml:space="preserve">   John Maxwell    </w:t>
      </w:r>
      <w:r>
        <w:t xml:space="preserve">   Quality    </w:t>
      </w:r>
      <w:r>
        <w:t xml:space="preserve">   Problem Solving    </w:t>
      </w:r>
      <w:r>
        <w:t xml:space="preserve">   Seven    </w:t>
      </w:r>
      <w:r>
        <w:t xml:space="preserve">   Discover    </w:t>
      </w:r>
      <w:r>
        <w:t xml:space="preserve">   Napoleon Bonaparte    </w:t>
      </w:r>
      <w:r>
        <w:t xml:space="preserve">   Leadership    </w:t>
      </w:r>
      <w:r>
        <w:t xml:space="preserve">   Marie Curie    </w:t>
      </w:r>
      <w:r>
        <w:t xml:space="preserve">   Discernment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7: Discernment</dc:title>
  <dcterms:created xsi:type="dcterms:W3CDTF">2021-10-11T03:33:02Z</dcterms:created>
  <dcterms:modified xsi:type="dcterms:W3CDTF">2021-10-11T03:33:02Z</dcterms:modified>
</cp:coreProperties>
</file>