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protrusion of one or more eyeballs because of thyroid disfunction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 that regulates immune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 that lowers the blood glucose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of the level of sugar(glucose)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pancreat/o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aden/o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of several agents used to control blood glucose levels in treatment of diabetes mellitus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removal of the pancreas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hormone that stimulates from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hormone that stimulates secretion from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posterior lobe of the pituitary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hypersecretion of thyroid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hormone that influences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treatment with a hormone to correct a hormonal deficiency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 that regulates calcium and phosphorus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 that affects pigmentation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abnormally high level of potassium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CT of the head is used to obtain only a transverse view of the pituitary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sonographic images are used to identify endocrine pathology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abnormally decreased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hormon/o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 thirst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located in the mediastinum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removal of one or both adrenal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removal of the thymus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abnormally high level of calcium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located on both sides within the 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enlargement of the thyroid caused by thyroid disfunction, tumor or lack of iodine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Endocrine System</dc:title>
  <dcterms:created xsi:type="dcterms:W3CDTF">2021-10-11T03:33:47Z</dcterms:created>
  <dcterms:modified xsi:type="dcterms:W3CDTF">2021-10-11T03:33:47Z</dcterms:modified>
</cp:coreProperties>
</file>