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7: Genuineness of Assent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to enter into a contract that is evidenced by words or conduct between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obligation that cannot be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bilateralmistake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which an inordinate amount of trust and confidence is placed by a dependent party in the dominant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Monetary award by the court to a person who has suffered loss of injury because of the act of omission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 in which the injured party can withdraw, thus cancelling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Punishable offense against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Backing out of the transaction by asking for the return of what you gave and offering to give back what you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Agreement between two parties that creates an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Tort in which the defendant means to commit the injurious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one party holds an incorrect belief about the facts of the related to a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to a contract does not know that a statement he or she made is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Intentional misrepresentation of an existiing, important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one party to a contract is in a position of trust and wrongfully dominates the 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or civil wrong for which the law grants a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toward the contract as though one intends to be bound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one party uses an improper threat or act to obtain an expression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facts that influence both parties decisions about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Legally binding and enforceable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parties to a contract have an incorrect belief about an important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legal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thing likely to cause damage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behavior involving physical force intended to hurt, damage, or kill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Genuineness of Assent</dc:title>
  <dcterms:created xsi:type="dcterms:W3CDTF">2021-10-11T03:33:33Z</dcterms:created>
  <dcterms:modified xsi:type="dcterms:W3CDTF">2021-10-11T03:33:33Z</dcterms:modified>
</cp:coreProperties>
</file>