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7 Haircutting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way to measure circles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 lines that intersect at a 90 degree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Cutting with the points of the shears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haircutting, to layer the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Graduated effect by cutting the hair with elevation or over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to cut a blunt straight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direction in which the hair naturally grows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used to remove bulk from the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tightly the hair is pulled when cutting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level at which a blunt cut falls; where the ends of the hair hang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used to create very short tapers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cutting the hair with the head held in a forward position so that each parting is cut slightly longer then the previous parting to encourage the hair to curl 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Cutting straight across a strand of hair, forming a weight line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indicate the angle or degree the hair is held from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 or mor lines that do not meet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Section of hair that determines the length the hair will be cut.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hair that forms in a circular pattern as on the crown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tuft of hair that stands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described as fine, medium, or coarse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subdivision of a section, used for control when cutting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divisions of the hair made before cutting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Holding the shears at an angle to the hair starnd other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used to creat clean lines around the perimeter of a short taper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7 Haircutting Vocabulary</dc:title>
  <dcterms:created xsi:type="dcterms:W3CDTF">2021-10-11T03:32:57Z</dcterms:created>
  <dcterms:modified xsi:type="dcterms:W3CDTF">2021-10-11T03:32:57Z</dcterms:modified>
</cp:coreProperties>
</file>