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Industrial Revoltuion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German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Scottish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organization in an area such as shipping, mining, railroads, or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managed and assumed the financial risks of starting new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ideology, in which there is a gradual transition from capitalism to socialism instead of a sudden violent overthrow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workers'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world's first major rail lines that opened in England in 1830.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used to invest in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multistory buildings divided into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invented a machine called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idea that the goal of society should be "the greatest happiness for the greatest number" of its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Utopian who set up a model community in New Lanark,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farms, factories, railways, and other large businesses that produced and distributed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philosopher and economist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end poverty and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cottage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world's first major rail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taking over and consolidating land formerly shared by peasant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private roads built by entrepreneurs who charged travelers a toll, or fee, to 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in which governments are led by a small elite controlled all economic and political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people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drug that prevents pain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British economist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Industrial Revoltuion</dc:title>
  <dcterms:created xsi:type="dcterms:W3CDTF">2021-10-11T03:32:40Z</dcterms:created>
  <dcterms:modified xsi:type="dcterms:W3CDTF">2021-10-11T03:32:40Z</dcterms:modified>
</cp:coreProperties>
</file>