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Influencing &amp; Conforming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power - the ability to dispense punishments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Social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power - ability to distribute positive or negative rewards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Charismatic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power - authority that comes from a belief on the part of those being influenced that the person has a legitimate right to demand conformity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Majority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power - comes from other’s beliefs that the power-holder possesses superior skills and abilities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- the change in beliefs, opinions, and behaviors as a result of our perceptions about what other people believe or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Public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conformity - the change in opinions or behavior that occurs when we conform to people whom we believe have accurate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Informational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power - influenc based on indentification with, attraction to, or respect for the power holder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Leadership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conformity - occurs when we express opinions or behave in ways that help us to be accepted or that keep us from being isolated or rejected by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conformity - is a superficial change in behavior (including the public expression of opinions) that is not accompanied by an actual change in one’s private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Legitimate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influence - occurs when the beliefs held by the larger # of individuals in the current social group prevail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psychological reactance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influence occurs when the beliefs held by the smaller number of individuals in the current social group prevail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social impact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___ - the increase in the amount of conformity that is produced by adding new members to the majority group (known as the ___ ___ of each group member)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Normative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___ - the ability of a person to create conformity even when the people being influenced may attempt to resist those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conformity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- the ability to direct or inspire others to achieve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leaders who are enthusiastic, committed, and self-confident; who tend to talk about the importance of group goals at a broad level; and who make personal sacrifices for the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Coercive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___ - a strong motivational state that prevents conformity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Expert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Influencing &amp; Conforming</dc:title>
  <dcterms:created xsi:type="dcterms:W3CDTF">2021-10-11T03:34:35Z</dcterms:created>
  <dcterms:modified xsi:type="dcterms:W3CDTF">2021-10-11T03:34:35Z</dcterms:modified>
</cp:coreProperties>
</file>