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of Jews from Central and Easter Europe and their descendants..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function in two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Written or spoken human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speak only one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Groups of people who exist and function apart from the dominant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short term for African American Vernacular English.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two languages as media of instruction.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that translates an English oral or written word into a 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or less secret vocabulary of a co-culture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communication using both Spanish and English words and grammar.</w:t>
            </w:r>
          </w:p>
        </w:tc>
      </w:tr>
    </w:tbl>
    <w:p>
      <w:pPr>
        <w:pStyle w:val="WordBankMedium"/>
      </w:pPr>
      <w:r>
        <w:t xml:space="preserve">   Spanglish    </w:t>
      </w:r>
      <w:r>
        <w:t xml:space="preserve">   Yiddish    </w:t>
      </w:r>
      <w:r>
        <w:t xml:space="preserve">   Argot    </w:t>
      </w:r>
      <w:r>
        <w:t xml:space="preserve">   Co-Cultures    </w:t>
      </w:r>
      <w:r>
        <w:t xml:space="preserve">   Signed English    </w:t>
      </w:r>
      <w:r>
        <w:t xml:space="preserve">   Language    </w:t>
      </w:r>
      <w:r>
        <w:t xml:space="preserve">   Bilingualism    </w:t>
      </w:r>
      <w:r>
        <w:t xml:space="preserve">   AAE    </w:t>
      </w:r>
      <w:r>
        <w:t xml:space="preserve">   Bilingual Education    </w:t>
      </w:r>
      <w:r>
        <w:t xml:space="preserve">   Monolingualism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Language</dc:title>
  <dcterms:created xsi:type="dcterms:W3CDTF">2021-10-11T03:34:04Z</dcterms:created>
  <dcterms:modified xsi:type="dcterms:W3CDTF">2021-10-11T03:34:04Z</dcterms:modified>
</cp:coreProperties>
</file>