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7: Legacies of Historical 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acronym for the name of the Hudson Bay Company's main competitor is? (HBC is the acronym for Hudson Bay Company)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did the Europeans bring that were superior to traditional First Nation's weapons?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Developments such as better navigation tools, and improved sails, enabled European explorers to venture farther than they had before.  (fill in the blank; think Forces of Colonization)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Years war lasted between 1756 and 1763 - it was between Britain and France.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by the name of John ______ claimed the island of Newfoundland for Britain in 1497.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 Revolution took place from about 1960-1966, as Quebec began to enter into a period of intense social, political, and economic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Nation's Peoples believed that land was a gift from the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________________ schools were schools that First Nations children were gathered to live, work, and study; as well as to be assimilated from their heritage.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 act was passed in 1876 as a tool of assimilation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animal fur was most commonly sought out for it's use in hat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word for an account of certain events or a description of things that people have seen or done. (think of a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last known member of the Beothuk?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policy was introduced to Canada in 1971 by Pierre Trudeau?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Bay Company was the main British company involved in 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displacement of First Nation peoples, as well as the decline of their peoples due to the spread of European disease is known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group of people led the Red River Rebellion against the HBC in 1869-70?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sailed up the St. Lawrence in 1535 and claimed the territory for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areas that were "given" to First Nations groups to live on after they were forced out of their original lands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policies were in place that stated that Canada's natural resources had to be shipped back to the home country, where they could be used to manufacture finished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explorations to New France would not have been possible without the help of the Huron, Kichesiprini?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 is known as being a "cultural _______"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1500's what was the main commodity that many caused many European countries to Sail to Canada Atlantic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system that gave early settlers rows of land to farm along the St. Lawrence River?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Legacies of Historical Globalization</dc:title>
  <dcterms:created xsi:type="dcterms:W3CDTF">2021-10-11T03:34:12Z</dcterms:created>
  <dcterms:modified xsi:type="dcterms:W3CDTF">2021-10-11T03:34:12Z</dcterms:modified>
</cp:coreProperties>
</file>