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7 Motivation and Emotion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body's tendency to maintain a steady internal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set motivational needs into a hierarchy where primary needs need to be met before higher needs can be satisfied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motivation based on receiving a concrete reward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theory states that emotions are determined by a nonspecific kind of physiological arousal and its interpretation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has sexual attraction to someone of their opposite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motivation that involves ones own enjoyment rather than a reward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Inborn pattern of behavior that are biologically determined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disorder in which people binge on large amounts of food, then purge the food by vomiting or other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top level of Maslow's hierarchy involving a state of self-fulfillment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disorder marked by pursuit of extreme thinness and extreme weight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factors that direct and energize the behavior of humans and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theory of emotion states that both physiological arousal and emotional experience are produced at the same time by the same nerve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who is attracted to people of the both sexes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Feelings that generally have both physiological and cognitive elements and that influence behavior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7 Motivation and Emotion</dc:title>
  <dcterms:created xsi:type="dcterms:W3CDTF">2021-10-11T03:32:51Z</dcterms:created>
  <dcterms:modified xsi:type="dcterms:W3CDTF">2021-10-11T03:32:51Z</dcterms:modified>
</cp:coreProperties>
</file>