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7: Polygons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? Angles sides are determined by two consecutive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 =(n-2)180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? polygon is a polygon that's equilateral and equiangular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12 sides/vertices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all angles are congruent then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? of a polygon is the common endpoint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with 6 sides/vertices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? theorem states if 2 angles of corresponding angles and a pair of opposite sides are equal, then the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measures of the three angles of a ?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regular polygon 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? theorem states if a seg joining the midpoints of 2 sides of a triangle is parallel to the 3rd side then it's length is 1/2 the length of the 3rd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regular triangle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an exterior angle of a triangle is ? to the sum of the measures of the remote interior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Acute angles of a right triangle are always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9 sides/vertices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? theorem states if 2 angles of one triangle are congruent to 2 angles of a second, then the third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 are plane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regular quadrilateral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 Angles are adjacent to and supplementary to an interior angle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 =360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Polygons </dc:title>
  <dcterms:created xsi:type="dcterms:W3CDTF">2021-10-11T03:34:17Z</dcterms:created>
  <dcterms:modified xsi:type="dcterms:W3CDTF">2021-10-11T03:34:17Z</dcterms:modified>
</cp:coreProperties>
</file>