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7 - Relevant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 combination of products sold by a company. It is usually expressed in the lowest whole units. For example, a sales mix of 3:2 means that for every 3 units of Product A sold, 2 units of Product B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“what-if” technique used to see what impact a change in an underlying variable has on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total revenue equals total cost and profit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fixed costs are used to obtain higher change in profits as sales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company's relative mix of fixed to variable costs. It is useful in determining operating leverage.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degree to which fixed costs are used to obtain a higher percent change in profits as sales change. It is equal to the total contribution margin divided by operating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total variable cost to sales or of unit variable cost to price. Variable cost ratio is also computed as 1 (100%) minus the contribution margin ratio. It represents the percentage of each sales dollar used to cover variable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Estimates how changes in costs (both variable and fixed), sales volume, and price affect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costs that are directly traceable to a given segment and, consequently, disappear if the segment is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expenses that cannot be traced to individual segments or products. They will continue to exist even if one segment or product is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total sales and total variable costs on a total basis, or price minus unit variable cost on a per-unit basis. Total contribution margin is the amount left over from sales to contribute to covering fixed costs and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7 - Relevant Terms</dc:title>
  <dcterms:created xsi:type="dcterms:W3CDTF">2021-10-11T03:33:17Z</dcterms:created>
  <dcterms:modified xsi:type="dcterms:W3CDTF">2021-10-11T03:33:17Z</dcterms:modified>
</cp:coreProperties>
</file>