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7 Respiratory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Rapid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Lung specialist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Forming an opening in the trachea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Condition of low oxygen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Dilation of the bronchus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Paralysis of the voice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Difficulty breathing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Removal of a portion of the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Surgical repair of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Surgical puncture of the pleura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Spasm of the bronchus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Slow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Discharge from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abnormal condition of bluish discoloration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Condition of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Absence of breathing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 Respiratory </dc:title>
  <dcterms:created xsi:type="dcterms:W3CDTF">2021-11-18T03:35:31Z</dcterms:created>
  <dcterms:modified xsi:type="dcterms:W3CDTF">2021-11-18T03:35:31Z</dcterms:modified>
</cp:coreProperties>
</file>