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7 Segundo Paso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bondadoso    </w:t>
      </w:r>
      <w:r>
        <w:t xml:space="preserve">   aventurero    </w:t>
      </w:r>
      <w:r>
        <w:t xml:space="preserve">   consentido    </w:t>
      </w:r>
      <w:r>
        <w:t xml:space="preserve">   conversador    </w:t>
      </w:r>
      <w:r>
        <w:t xml:space="preserve">   egoista    </w:t>
      </w:r>
      <w:r>
        <w:t xml:space="preserve">   el agua corriente     </w:t>
      </w:r>
      <w:r>
        <w:t xml:space="preserve">   el aire acondicionado    </w:t>
      </w:r>
      <w:r>
        <w:t xml:space="preserve">   el aire puro    </w:t>
      </w:r>
      <w:r>
        <w:t xml:space="preserve">   el pozo    </w:t>
      </w:r>
      <w:r>
        <w:t xml:space="preserve">   el ruido    </w:t>
      </w:r>
      <w:r>
        <w:t xml:space="preserve">   el transito    </w:t>
      </w:r>
      <w:r>
        <w:t xml:space="preserve">   en aquel entonces     </w:t>
      </w:r>
      <w:r>
        <w:t xml:space="preserve">   en aquella epoca     </w:t>
      </w:r>
      <w:r>
        <w:t xml:space="preserve">   en aquellos tiempos    </w:t>
      </w:r>
      <w:r>
        <w:t xml:space="preserve">   en mis tiempos     </w:t>
      </w:r>
      <w:r>
        <w:t xml:space="preserve">   gigantesco    </w:t>
      </w:r>
      <w:r>
        <w:t xml:space="preserve">   impaciente    </w:t>
      </w:r>
      <w:r>
        <w:t xml:space="preserve">   la calefaccion    </w:t>
      </w:r>
      <w:r>
        <w:t xml:space="preserve">   la contaminacion    </w:t>
      </w:r>
      <w:r>
        <w:t xml:space="preserve">   la electricidad     </w:t>
      </w:r>
      <w:r>
        <w:t xml:space="preserve">   la estufa     </w:t>
      </w:r>
      <w:r>
        <w:t xml:space="preserve">   la fabrica     </w:t>
      </w:r>
      <w:r>
        <w:t xml:space="preserve">   la lampara de la calle    </w:t>
      </w:r>
      <w:r>
        <w:t xml:space="preserve">   la lena     </w:t>
      </w:r>
      <w:r>
        <w:t xml:space="preserve">   peligroso    </w:t>
      </w:r>
      <w:r>
        <w:t xml:space="preserve">   ruidoso    </w:t>
      </w:r>
      <w:r>
        <w:t xml:space="preserve">   sencillo    </w:t>
      </w:r>
      <w:r>
        <w:t xml:space="preserve">   solitario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Segundo Paso</dc:title>
  <dcterms:created xsi:type="dcterms:W3CDTF">2021-10-11T03:32:10Z</dcterms:created>
  <dcterms:modified xsi:type="dcterms:W3CDTF">2021-10-11T03:32:10Z</dcterms:modified>
</cp:coreProperties>
</file>