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7 Skin Structure, Growth &amp;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Acne    </w:t>
      </w:r>
      <w:r>
        <w:t xml:space="preserve">   Elastin    </w:t>
      </w:r>
      <w:r>
        <w:t xml:space="preserve">   pheomelanin    </w:t>
      </w:r>
      <w:r>
        <w:t xml:space="preserve">   eumelanin    </w:t>
      </w:r>
      <w:r>
        <w:t xml:space="preserve">   Stratum Granulosum    </w:t>
      </w:r>
      <w:r>
        <w:t xml:space="preserve">   Stratum Spinosum    </w:t>
      </w:r>
      <w:r>
        <w:t xml:space="preserve">   Vitamin A    </w:t>
      </w:r>
      <w:r>
        <w:t xml:space="preserve">   papillary Layer    </w:t>
      </w:r>
      <w:r>
        <w:t xml:space="preserve">   Sebaceous Glands    </w:t>
      </w:r>
      <w:r>
        <w:t xml:space="preserve">   Sudoriferous Glands    </w:t>
      </w:r>
      <w:r>
        <w:t xml:space="preserve">   Stratum Germinativum    </w:t>
      </w:r>
      <w:r>
        <w:t xml:space="preserve">   Stratum Lucidum    </w:t>
      </w:r>
      <w:r>
        <w:t xml:space="preserve">   Stratum Corneum    </w:t>
      </w:r>
      <w:r>
        <w:t xml:space="preserve">   melanin    </w:t>
      </w:r>
      <w:r>
        <w:t xml:space="preserve">   sebum    </w:t>
      </w:r>
      <w:r>
        <w:t xml:space="preserve">   Dermis    </w:t>
      </w:r>
      <w:r>
        <w:t xml:space="preserve">   Epidermis    </w:t>
      </w:r>
      <w:r>
        <w:t xml:space="preserve">   Keratin    </w:t>
      </w:r>
      <w:r>
        <w:t xml:space="preserve">   pustule    </w:t>
      </w:r>
      <w:r>
        <w:t xml:space="preserve">   motor    </w:t>
      </w:r>
      <w:r>
        <w:t xml:space="preserve">   sensory    </w:t>
      </w:r>
      <w:r>
        <w:t xml:space="preserve">   melanocytes    </w:t>
      </w:r>
      <w:r>
        <w:t xml:space="preserve">   lymph    </w:t>
      </w:r>
      <w:r>
        <w:t xml:space="preserve">   dermatology    </w:t>
      </w:r>
      <w:r>
        <w:t xml:space="preserve">   callus    </w:t>
      </w:r>
      <w:r>
        <w:t xml:space="preserve">   esthetician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 Skin Structure, Growth &amp; Nutrition</dc:title>
  <dcterms:created xsi:type="dcterms:W3CDTF">2021-10-11T03:33:30Z</dcterms:created>
  <dcterms:modified xsi:type="dcterms:W3CDTF">2021-10-11T03:33:30Z</dcterms:modified>
</cp:coreProperties>
</file>