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Skin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branch of 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organ of human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Dermatology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adult skin weighs __lbs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of healthy skin is slightly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Thickened skin from pressure develops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on the scalp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thinnest layer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Sebaceous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Epidermis has __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skin that is treated by cosmetologist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Sensory nerve fibers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protein that is principal component of hair and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Deeper hair follicles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Shedding of skin cells first begins at the stratum _____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Acidic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Basal cell layer is also known as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Stratum germinativum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 pigment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derma corium, cutis, or true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Keratin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Dermis layer is ___ times thicker than epidermis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Callus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causes goosebumps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most layer of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6-9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Fatty tissue found below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 fibers that carry impulses from the brain to the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part that sends messages to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Arrector pili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protect sensitive cells from UV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Stratum spinosum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Oil glands connected to hair follicles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Papillary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Vitamin may help improve skins elasticity and thickness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Spinosum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Vitamin enables body to absorb and use 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Dermis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Skin Structure </dc:title>
  <dcterms:created xsi:type="dcterms:W3CDTF">2021-10-11T03:33:37Z</dcterms:created>
  <dcterms:modified xsi:type="dcterms:W3CDTF">2021-10-11T03:33:37Z</dcterms:modified>
</cp:coreProperties>
</file>