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7 Understanding Finances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to track your checking account deposits and withdrawals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you owe on credit cards that you cannot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desire, demand, or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federal insurance designed to protect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coverage you can purchase to provide reimbursement or replacement in case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educational investment account designed to help you prepay tuition or save for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cards that allow for immediate deductions from a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expenses that are the same amount each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retirement savings investment with deferred taxes until the money is withdrawn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necessary for you to live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service provided by banking institutions to allow you to deposit and withdraw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interest that is calculated on the balance, additional deposits, and interest earned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order to the bank to take money from your account to pay a person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or long-term interest-bearing investments offered by banking institutions.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expenses that may be different amounts each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option for paying your bills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spending and saving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bank account on which you earn compounding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money you earn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Understanding Finances</dc:title>
  <dcterms:created xsi:type="dcterms:W3CDTF">2021-10-11T03:34:08Z</dcterms:created>
  <dcterms:modified xsi:type="dcterms:W3CDTF">2021-10-11T03:34:08Z</dcterms:modified>
</cp:coreProperties>
</file>