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circulates between the earth's oceans, atmosphere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currents encircling the globe several miles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forming or belonging to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wispy filamentous tufted streaks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North or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hygrometer consisting of a wet-bulb and a dry-bulb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remove air, water, or other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atmospheric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snow falling on the lee side of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rounded masses heaped on each other above a flat base at fairly low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connected with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peculiar to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streams or rivers which may result in overflowing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in a liquid state changing to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collects as droplets on a cold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weather system with high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winds and usually rain, thunder, lightning,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quality of being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violently rotating winds having the appearance of a funnel-shaped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storm with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water vapor present in air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continuous horizontal gray sheet, often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shut or 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</dc:title>
  <dcterms:created xsi:type="dcterms:W3CDTF">2021-10-11T03:32:28Z</dcterms:created>
  <dcterms:modified xsi:type="dcterms:W3CDTF">2021-10-11T03:32:28Z</dcterms:modified>
</cp:coreProperties>
</file>