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Administrative Laws     </w:t>
      </w:r>
      <w:r>
        <w:t xml:space="preserve">   Appellate Jurisdiction    </w:t>
      </w:r>
      <w:r>
        <w:t xml:space="preserve">   Brief    </w:t>
      </w:r>
      <w:r>
        <w:t xml:space="preserve">   Circuit    </w:t>
      </w:r>
      <w:r>
        <w:t xml:space="preserve">   Common Law    </w:t>
      </w:r>
      <w:r>
        <w:t xml:space="preserve">   Concurring Opinion    </w:t>
      </w:r>
      <w:r>
        <w:t xml:space="preserve">   Constitutional Laws    </w:t>
      </w:r>
      <w:r>
        <w:t xml:space="preserve">   Courts of Appeals     </w:t>
      </w:r>
      <w:r>
        <w:t xml:space="preserve">   Cross Examine     </w:t>
      </w:r>
      <w:r>
        <w:t xml:space="preserve">   Dissenting Opinion    </w:t>
      </w:r>
      <w:r>
        <w:t xml:space="preserve">   District Courts    </w:t>
      </w:r>
      <w:r>
        <w:t xml:space="preserve">   Docket    </w:t>
      </w:r>
      <w:r>
        <w:t xml:space="preserve">   Hung Jury     </w:t>
      </w:r>
      <w:r>
        <w:t xml:space="preserve">   Jurisdiction    </w:t>
      </w:r>
      <w:r>
        <w:t xml:space="preserve">   Jurors    </w:t>
      </w:r>
      <w:r>
        <w:t xml:space="preserve">   Jury Duty    </w:t>
      </w:r>
      <w:r>
        <w:t xml:space="preserve">   Justices    </w:t>
      </w:r>
      <w:r>
        <w:t xml:space="preserve">   Magistrate Judges    </w:t>
      </w:r>
      <w:r>
        <w:t xml:space="preserve">   Marshal     </w:t>
      </w:r>
      <w:r>
        <w:t xml:space="preserve">   Opinion    </w:t>
      </w:r>
      <w:r>
        <w:t xml:space="preserve">   Original Jurisdiction    </w:t>
      </w:r>
      <w:r>
        <w:t xml:space="preserve">   Petit Jury    </w:t>
      </w:r>
      <w:r>
        <w:t xml:space="preserve">   Precedent     </w:t>
      </w:r>
      <w:r>
        <w:t xml:space="preserve">   Remand    </w:t>
      </w:r>
      <w:r>
        <w:t xml:space="preserve">   Segregated    </w:t>
      </w:r>
      <w:r>
        <w:t xml:space="preserve">   Statutory Laws    </w:t>
      </w:r>
      <w:r>
        <w:t xml:space="preserve">   Subpoenas    </w:t>
      </w:r>
      <w:r>
        <w:t xml:space="preserve">   Territorial Courts    </w:t>
      </w:r>
      <w:r>
        <w:t xml:space="preserve">   Unconstitutional 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Vocab</dc:title>
  <dcterms:created xsi:type="dcterms:W3CDTF">2021-10-11T03:34:57Z</dcterms:created>
  <dcterms:modified xsi:type="dcterms:W3CDTF">2021-10-11T03:34:57Z</dcterms:modified>
</cp:coreProperties>
</file>