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caliph    </w:t>
      </w:r>
      <w:r>
        <w:t xml:space="preserve">   calligraphy    </w:t>
      </w:r>
      <w:r>
        <w:t xml:space="preserve">   five pillars of islam    </w:t>
      </w:r>
      <w:r>
        <w:t xml:space="preserve">   hajj    </w:t>
      </w:r>
      <w:r>
        <w:t xml:space="preserve">   islam    </w:t>
      </w:r>
      <w:r>
        <w:t xml:space="preserve">   janissaries    </w:t>
      </w:r>
      <w:r>
        <w:t xml:space="preserve">   jihad    </w:t>
      </w:r>
      <w:r>
        <w:t xml:space="preserve">   mecca    </w:t>
      </w:r>
      <w:r>
        <w:t xml:space="preserve">   medina    </w:t>
      </w:r>
      <w:r>
        <w:t xml:space="preserve">   minarets    </w:t>
      </w:r>
      <w:r>
        <w:t xml:space="preserve">   mosque    </w:t>
      </w:r>
      <w:r>
        <w:t xml:space="preserve">   muslim    </w:t>
      </w:r>
      <w:r>
        <w:t xml:space="preserve">   qur'an    </w:t>
      </w:r>
      <w:r>
        <w:t xml:space="preserve">   sufism    </w:t>
      </w:r>
      <w:r>
        <w:t xml:space="preserve">   sunnah    </w:t>
      </w:r>
      <w:r>
        <w:t xml:space="preserve">   tolerance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Vocab Words</dc:title>
  <dcterms:created xsi:type="dcterms:W3CDTF">2021-10-11T03:35:04Z</dcterms:created>
  <dcterms:modified xsi:type="dcterms:W3CDTF">2021-10-11T03:35:04Z</dcterms:modified>
</cp:coreProperties>
</file>