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7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algebra    </w:t>
      </w:r>
      <w:r>
        <w:t xml:space="preserve">   all real numbers    </w:t>
      </w:r>
      <w:r>
        <w:t xml:space="preserve">   asymptote    </w:t>
      </w:r>
      <w:r>
        <w:t xml:space="preserve">   base    </w:t>
      </w:r>
      <w:r>
        <w:t xml:space="preserve">   change of base formula    </w:t>
      </w:r>
      <w:r>
        <w:t xml:space="preserve">   common    </w:t>
      </w:r>
      <w:r>
        <w:t xml:space="preserve">   compound    </w:t>
      </w:r>
      <w:r>
        <w:t xml:space="preserve">   compression    </w:t>
      </w:r>
      <w:r>
        <w:t xml:space="preserve">   continuous    </w:t>
      </w:r>
      <w:r>
        <w:t xml:space="preserve">   decay    </w:t>
      </w:r>
      <w:r>
        <w:t xml:space="preserve">   domain    </w:t>
      </w:r>
      <w:r>
        <w:t xml:space="preserve">   equation    </w:t>
      </w:r>
      <w:r>
        <w:t xml:space="preserve">   evaluate    </w:t>
      </w:r>
      <w:r>
        <w:t xml:space="preserve">   exponent    </w:t>
      </w:r>
      <w:r>
        <w:t xml:space="preserve">   Exponentional    </w:t>
      </w:r>
      <w:r>
        <w:t xml:space="preserve">   expressions    </w:t>
      </w:r>
      <w:r>
        <w:t xml:space="preserve">   extrema    </w:t>
      </w:r>
      <w:r>
        <w:t xml:space="preserve">   factor    </w:t>
      </w:r>
      <w:r>
        <w:t xml:space="preserve">   Function    </w:t>
      </w:r>
      <w:r>
        <w:t xml:space="preserve">   graphing    </w:t>
      </w:r>
      <w:r>
        <w:t xml:space="preserve">   growth    </w:t>
      </w:r>
      <w:r>
        <w:t xml:space="preserve">   hernandez    </w:t>
      </w:r>
      <w:r>
        <w:t xml:space="preserve">   horizontal    </w:t>
      </w:r>
      <w:r>
        <w:t xml:space="preserve">   inequalities    </w:t>
      </w:r>
      <w:r>
        <w:t xml:space="preserve">   infinity    </w:t>
      </w:r>
      <w:r>
        <w:t xml:space="preserve">   ln    </w:t>
      </w:r>
      <w:r>
        <w:t xml:space="preserve">   log    </w:t>
      </w:r>
      <w:r>
        <w:t xml:space="preserve">   logarithmic    </w:t>
      </w:r>
      <w:r>
        <w:t xml:space="preserve">   logistic    </w:t>
      </w:r>
      <w:r>
        <w:t xml:space="preserve">   natural base    </w:t>
      </w:r>
      <w:r>
        <w:t xml:space="preserve">   natural log    </w:t>
      </w:r>
      <w:r>
        <w:t xml:space="preserve">   negative    </w:t>
      </w:r>
      <w:r>
        <w:t xml:space="preserve">   positive    </w:t>
      </w:r>
      <w:r>
        <w:t xml:space="preserve">   Pulido    </w:t>
      </w:r>
      <w:r>
        <w:t xml:space="preserve">   range    </w:t>
      </w:r>
      <w:r>
        <w:t xml:space="preserve">   reflection    </w:t>
      </w:r>
      <w:r>
        <w:t xml:space="preserve">   shift    </w:t>
      </w:r>
      <w:r>
        <w:t xml:space="preserve">   solve    </w:t>
      </w:r>
      <w:r>
        <w:t xml:space="preserve">   solving    </w:t>
      </w:r>
      <w:r>
        <w:t xml:space="preserve">   stretch    </w:t>
      </w:r>
      <w:r>
        <w:t xml:space="preserve">   transformations    </w:t>
      </w:r>
      <w:r>
        <w:t xml:space="preserve">   translation    </w:t>
      </w:r>
      <w:r>
        <w:t xml:space="preserve">   vertical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Vocabulary</dc:title>
  <dcterms:created xsi:type="dcterms:W3CDTF">2021-10-11T03:34:03Z</dcterms:created>
  <dcterms:modified xsi:type="dcterms:W3CDTF">2021-10-11T03:34:03Z</dcterms:modified>
</cp:coreProperties>
</file>