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Bodily movement that suggests the actions of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Concert and ceremonial dances specific to a country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individualized twentieth-century dance works essentially antiballetic in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"Classical" or formal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bending of the knees with the feet in first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group dances performed to traditional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visual elements supporting a dance work, including settings, lighting, and costumes.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variety of styles of movement originating in the African American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artist who creates a dance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acting out of dramatic action without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position for all movements in ballet. The heels are together and the toes "open" and out to the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</dc:title>
  <dcterms:created xsi:type="dcterms:W3CDTF">2021-10-11T03:32:43Z</dcterms:created>
  <dcterms:modified xsi:type="dcterms:W3CDTF">2021-10-11T03:32:43Z</dcterms:modified>
</cp:coreProperties>
</file>