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the measure of angles equals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formed by two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skew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points that entend in opposite directions without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surface that extends indefinitely in all directions and has no thickness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points in a plane that are all the same distance from a given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with two endpoints and all points in 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semicircle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segment that has both endpoints on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 that passes through the center of a circle and has both enpoints on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central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that connects the center of a circle to the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intersecting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 in different planes, neither parallel nor intersecting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have exactly one point in common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with its vertex at the center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line with one endpoint and all the points of the line on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the measure of angles equals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</dc:title>
  <dcterms:created xsi:type="dcterms:W3CDTF">2021-10-11T03:32:49Z</dcterms:created>
  <dcterms:modified xsi:type="dcterms:W3CDTF">2021-10-11T03:32:49Z</dcterms:modified>
</cp:coreProperties>
</file>