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 Word Cross : Market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of market failure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pure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Monopoly + economy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 that government has little to no role in business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of market failure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in charge of all products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 markets fail?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theoretical market structure with three necessary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economic system is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of market failure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that is not powerful enough to single handedly affect the price of a good.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Word Cross : Market Structures</dc:title>
  <dcterms:created xsi:type="dcterms:W3CDTF">2021-10-11T03:34:27Z</dcterms:created>
  <dcterms:modified xsi:type="dcterms:W3CDTF">2021-10-11T03:34:27Z</dcterms:modified>
</cp:coreProperties>
</file>