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7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recepcion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percha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una habitacion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pan dulce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hospedarse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 jugo de naranja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 manta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 cama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una reservacion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 almohada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el hotel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banera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cambiar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limpiar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mozo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sabana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reservar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cliente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ducha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hostal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tocino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 cafe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 armario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 lavabo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el jabon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7 crossword</dc:title>
  <dcterms:created xsi:type="dcterms:W3CDTF">2021-10-11T03:32:50Z</dcterms:created>
  <dcterms:modified xsi:type="dcterms:W3CDTF">2021-10-11T03:32:50Z</dcterms:modified>
</cp:coreProperties>
</file>