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7 innovation and change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successful implementation of creative ideas in organizations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resistance to change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patterns of innovation overtime that can create sustainable competitive advantage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organizational innovation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 technical logical design or process that becomes the accepted market standard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change intervention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inability of a company to competitively sell its products because it relies on old technology or a non-dominant design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multi-functional teams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psychological state of effortlessness, in which you become completely absorbed in  what you're doing, and time seems to pass quickly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technological lockout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approach to innovation that assumes a highly uncertain environment and uses intuition, flexible options, and hands on experience to reduce uncertainty  and accelerate learning an understanding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Product prototype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cycle of repetition in which a company test a prototype of a new product or service, improves on that design, and then builds and tests the improved prototype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change forces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full scale, working model that is being tested for design, function, and reliability.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refreezing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systematic comparison of different product designs or design iterations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innovation streams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formal Project review points used to assess progress and performance.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experimental appr innovation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 teams composed of people from different departments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Milestones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decrease in organizational performance that occurs when companies don't anticipate, recognize or adapt to the internal or external pressures  that threaten their survival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resistance forces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forces that produce differences in the form, quality, or condition of an organization overtime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flow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forces that support the existing conditions in organizations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design iteration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opposition to change resulting from self-interest, misunderstanding and distrust, and a general intolerance for change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dominant design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getting the people affected by change to believe that changes needed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unfreezing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used to get workers and managers to change their behaviors or work practices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Coercion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supporting and reinforcing new changes so they stick 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testing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use of formal power and authority to force others to change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results-driven 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change created quickly by focusing on the measurement an improvement of results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organizational decline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innovation and change </dc:title>
  <dcterms:created xsi:type="dcterms:W3CDTF">2021-10-11T03:34:24Z</dcterms:created>
  <dcterms:modified xsi:type="dcterms:W3CDTF">2021-10-11T03:34:24Z</dcterms:modified>
</cp:coreProperties>
</file>