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8 - 10 Review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occurred with the growth of cities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Assimilate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absorb one into a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Laissez-Faire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developed in 1862 by congress to promote settlement of the Great Plains.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integration occurs when once large company owns several smaller companies doing the same type of business ( Toot N Totum, Pak A Sak, Allsups)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Land Grants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discovery of this resource was often on Indian land, which created many issues about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Barbed Wire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solved many of the problems between the ranchers and farmers, also ended the idea of the open range in the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settling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Transcontinental Railroad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approach which imposed few government regulations, viewed labor organizations with suspicion and imposed high tariffs on imports to protect domestic industry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Vertical integration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created overnight, normally around areas where gold was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Horizontal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cultivation of dry land by using drought-resistant crops and techniques to minimize evaporation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Urbanization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term for a person panning or searching for gold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Americanization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first leader of the American Federation of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Gospel of Wealth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method which uses cold air pressure to transform iron ore into steel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Homestead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occurred when immigrants were brought into America and adopted the new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Settlement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one company owns all other businesses it takes to make the finished product (Carnegie, Steel Industry)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Bessemer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given to railroad companies in order to construct the railroads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Prospector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“The Wedding of the Rails” between the Central Pacific and Union Pacific May 10, 1869 at Promontory, Utah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It was the first law to restrict immigration into the United States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was set up to assimilate he immigrants into the American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Samuel Gompers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philosophy that wealthy Americans had the responsibility of using their money or fortunes to further progress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Dry Farming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island was the Ellis Island for Asian immigrants in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Chinese Exclusion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island was built in 1892 and was the 1st immigration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Boom Towns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8 - 10 Review Vocabulary</dc:title>
  <dcterms:created xsi:type="dcterms:W3CDTF">2021-10-11T03:34:02Z</dcterms:created>
  <dcterms:modified xsi:type="dcterms:W3CDTF">2021-10-11T03:34:02Z</dcterms:modified>
</cp:coreProperties>
</file>