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backlog in labs,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judged largely on technical capabilities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evidentiary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measure of crime lab effectiveness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promotes high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expediting DNA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houses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scientific aid of criminal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may be found and collected almost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primitive genetic coding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analysis of volatile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search under magnification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examines numerical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sterile cotton used to collect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applied to answering legal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that carry body’s genetic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metals and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seriously underfunded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in 1886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extracted from old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evidence more than 30 days at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looking for similar DNA profiles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defacing governmental websites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DNA database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</dc:title>
  <dcterms:created xsi:type="dcterms:W3CDTF">2021-10-11T03:34:17Z</dcterms:created>
  <dcterms:modified xsi:type="dcterms:W3CDTF">2021-10-11T03:34:17Z</dcterms:modified>
</cp:coreProperties>
</file>