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problemsolution    </w:t>
      </w:r>
      <w:r>
        <w:t xml:space="preserve">   causeeffect pattern    </w:t>
      </w:r>
      <w:r>
        <w:t xml:space="preserve">   spatial pattern    </w:t>
      </w:r>
      <w:r>
        <w:t xml:space="preserve">   climatic pattern    </w:t>
      </w:r>
      <w:r>
        <w:t xml:space="preserve">   chronological    </w:t>
      </w:r>
      <w:r>
        <w:t xml:space="preserve">   tansition    </w:t>
      </w:r>
      <w:r>
        <w:t xml:space="preserve">   supportingmarials    </w:t>
      </w:r>
      <w:r>
        <w:t xml:space="preserve">   main heading    </w:t>
      </w:r>
      <w:r>
        <w:t xml:space="preserve">   subordination    </w:t>
      </w:r>
      <w:r>
        <w:t xml:space="preserve">   purposestatement    </w:t>
      </w:r>
      <w:r>
        <w:t xml:space="preserve">   outline    </w:t>
      </w:r>
      <w:r>
        <w:t xml:space="preserve">   body    </w:t>
      </w:r>
      <w:r>
        <w:t xml:space="preserve">   preview statement    </w:t>
      </w:r>
      <w:r>
        <w:t xml:space="preserve">   thesis statement    </w:t>
      </w:r>
      <w:r>
        <w:t xml:space="preserve">   link    </w:t>
      </w:r>
      <w:r>
        <w:t xml:space="preserve">   narrative    </w:t>
      </w:r>
      <w:r>
        <w:t xml:space="preserve">   quotation    </w:t>
      </w:r>
      <w:r>
        <w:t xml:space="preserve">   rhetorical question    </w:t>
      </w:r>
      <w:r>
        <w:t xml:space="preserve">   introduction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</dc:title>
  <dcterms:created xsi:type="dcterms:W3CDTF">2021-10-11T03:34:36Z</dcterms:created>
  <dcterms:modified xsi:type="dcterms:W3CDTF">2021-10-11T03:34:36Z</dcterms:modified>
</cp:coreProperties>
</file>