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flat    </w:t>
      </w:r>
      <w:r>
        <w:t xml:space="preserve">   enclosed    </w:t>
      </w:r>
      <w:r>
        <w:t xml:space="preserve">   segment    </w:t>
      </w:r>
      <w:r>
        <w:t xml:space="preserve">   line    </w:t>
      </w:r>
      <w:r>
        <w:t xml:space="preserve">   polygon    </w:t>
      </w:r>
      <w:r>
        <w:t xml:space="preserve">   parallel    </w:t>
      </w:r>
      <w:r>
        <w:t xml:space="preserve">   intersect    </w:t>
      </w:r>
      <w:r>
        <w:t xml:space="preserve">   figure    </w:t>
      </w:r>
      <w:r>
        <w:t xml:space="preserve">   drawing    </w:t>
      </w:r>
      <w:r>
        <w:t xml:space="preserve">   net    </w:t>
      </w:r>
      <w:r>
        <w:t xml:space="preserve">   point    </w:t>
      </w:r>
      <w:r>
        <w:t xml:space="preserve">   dimensional    </w:t>
      </w:r>
      <w:r>
        <w:t xml:space="preserve">   triangular base    </w:t>
      </w:r>
      <w:r>
        <w:t xml:space="preserve">   rectangular    </w:t>
      </w:r>
      <w:r>
        <w:t xml:space="preserve">   lateral    </w:t>
      </w:r>
      <w:r>
        <w:t xml:space="preserve">   pyramid    </w:t>
      </w:r>
      <w:r>
        <w:t xml:space="preserve">   prism    </w:t>
      </w:r>
      <w:r>
        <w:t xml:space="preserve">   vertices    </w:t>
      </w:r>
      <w:r>
        <w:t xml:space="preserve">   edge    </w:t>
      </w:r>
      <w:r>
        <w:t xml:space="preserve">   face    </w:t>
      </w:r>
      <w:r>
        <w:t xml:space="preserve">   polyhedron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2021-10-11T03:34:38Z</dcterms:created>
  <dcterms:modified xsi:type="dcterms:W3CDTF">2021-10-11T03:34:38Z</dcterms:modified>
</cp:coreProperties>
</file>