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is injured badly?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 the commandement get messed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Napoleon get mad?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rude, lack of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the animals teach to hate?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aniamls blame for the change?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taken the title of leader?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Mr. Frederick attack the farm?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actuall buyer of the timber?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Snowball hiding?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advisers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</dc:title>
  <dcterms:created xsi:type="dcterms:W3CDTF">2021-10-11T03:34:19Z</dcterms:created>
  <dcterms:modified xsi:type="dcterms:W3CDTF">2021-10-11T03:34:19Z</dcterms:modified>
</cp:coreProperties>
</file>