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pastille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Credit/debit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(open-air)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traveler's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change; currency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kind;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the/at the pork butcher's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aspirin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(gift, clothing, etc.)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florist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#1</dc:title>
  <dcterms:created xsi:type="dcterms:W3CDTF">2021-10-11T03:34:15Z</dcterms:created>
  <dcterms:modified xsi:type="dcterms:W3CDTF">2021-10-11T03:34:15Z</dcterms:modified>
</cp:coreProperties>
</file>