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structure produces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geographical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salt dissolved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shedding of leaves annually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variety of organisms in an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biome which is cold and treeless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living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non living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aquatic biome where soil is wet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biome with evergreen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stable community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gradually changing into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underground structure made from exoskeleton of coral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biome dominated by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algae and becoming rich in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hot and dry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of coastline where rivers or streams flow into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existing ecosystem is disturbed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 between tropics and polar regions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</dc:title>
  <dcterms:created xsi:type="dcterms:W3CDTF">2021-10-11T03:34:25Z</dcterms:created>
  <dcterms:modified xsi:type="dcterms:W3CDTF">2021-10-11T03:34:25Z</dcterms:modified>
</cp:coreProperties>
</file>