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 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broken in two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Napoleon want to sow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add onto the fifth commandment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thought Napoleon was dying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it mean when they don’t know a lot of information on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Napoleon find out that was fake?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what’s the poem called for napoleon?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added on for the 6th commandment?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they call the battle of stalingrad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definition: to make a fuss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tacked animal farm with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do they have to make the windmill again?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AF</dc:title>
  <dcterms:created xsi:type="dcterms:W3CDTF">2021-10-11T03:34:47Z</dcterms:created>
  <dcterms:modified xsi:type="dcterms:W3CDTF">2021-10-11T03:34:47Z</dcterms:modified>
</cp:coreProperties>
</file>