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 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prankster of chapter 8 using fake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humans destroy the windmill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of what drink was someone called a snob?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advisers, assistants, or others accompanying an important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Napoleon refuse from Fredrick?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Napoleon's new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rule says something about "killing without cause"?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Rule 6 say in Chapter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commotion; a fuss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the pigs celebrate with after their "victory"?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injured in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Napoleon sell to Fredrick?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Animal Farm</dc:title>
  <dcterms:created xsi:type="dcterms:W3CDTF">2021-10-11T03:34:45Z</dcterms:created>
  <dcterms:modified xsi:type="dcterms:W3CDTF">2021-10-11T03:34:45Z</dcterms:modified>
</cp:coreProperties>
</file>