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could produce more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could lay more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cheats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sold to Frederick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Frederick's men use to destroy the windmill?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Farm did Napoleon did a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Snowball helping according to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said to be poisoned by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running down from Squealer's cheeks?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advisers, or assitants.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 Title for Napoleon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Animal Farm</dc:title>
  <dcterms:created xsi:type="dcterms:W3CDTF">2021-10-11T03:34:51Z</dcterms:created>
  <dcterms:modified xsi:type="dcterms:W3CDTF">2021-10-11T03:34:51Z</dcterms:modified>
</cp:coreProperties>
</file>