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Basics of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energy that when in motion, exhibits magnetic, chemical, or thermal 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Electric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 of electricity along a conductor in a complete circuit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(AC) Alternating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material that easily conducts 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Electrotherapy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Constant, even flowing current that travels in  one direction only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Ampere (Amp)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 and interrupted current, flowing first in one direction and then in the opposite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Iontophoresis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the pressure or force that pushes the flow of electrons forward through a conductor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Light therapy (phototherapy)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that measures the amount of an electric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Ultraviolet (UV)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Prevents excessive current from passing through a circuit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(DC) Direct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ground connection completes the circuit and carries the current safely away to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Red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Electrical facial treatments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Tesla high-frequency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applicator for directing the electric current from the device to the client's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Conductor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negative or positive pole of an electric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Blue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introducing water soluble products into the skin with the use of electric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Infusing a positive (acid) product into the skin with the use of electric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Green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violet ray, is a thermal or heat producing current with a high rate of oscillation or vibration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Electromagnetic spectrum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energy that travels through space in waves and has both electric and magnetic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Grounding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shorter wavelengths, penetrate less, and produces less heat than visible light does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Volt (voltage)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application of light rays to the skin for the treatment of acne, wrinkles, capillaries or hair removal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Chromophore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Acronym that stands for Light Amplification Stimulation Emission of 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Acronym for Light-Emitting Diode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Catophoresis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color component withinthe skin such as blood or melanin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 shown to reduce acne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Yellow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Increases circulation and improves the collagen and elastin production in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Electrode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Shown to reduce swelling and 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Polarity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 that reduces hyperpigmentation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Basics of Electricity</dc:title>
  <dcterms:created xsi:type="dcterms:W3CDTF">2021-10-11T03:34:56Z</dcterms:created>
  <dcterms:modified xsi:type="dcterms:W3CDTF">2021-10-11T03:34:56Z</dcterms:modified>
</cp:coreProperties>
</file>