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Climate and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violently rotating column of air in contact with the ground surface usually visible as a spinning vortex of clouds and debris is called_________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when drilling into glaciers to analyze oxygen isotopes and air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intense, cyclonic rotation that is very destructive is callled________.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classifying the worlds climates on the basis of temperature and precipitation is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 forests,Mansoon's and Savanna's are types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Charts that show the average monthly temperature and precipitation for a weather station is called____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ratio of two oxygen isotopes reveals past climate conditions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Impact of humans activities on environmental and climate change is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Gases in the atmosphere that trap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past climates using tree rings is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past climates is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letters are used in classifying air masses?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_______is a long term condition in the atmosphere.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Climate and Climate Change</dc:title>
  <dcterms:created xsi:type="dcterms:W3CDTF">2021-10-11T03:34:36Z</dcterms:created>
  <dcterms:modified xsi:type="dcterms:W3CDTF">2021-10-11T03:34:36Z</dcterms:modified>
</cp:coreProperties>
</file>